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CDCD" w14:textId="5A4B00E6" w:rsidR="007B000F" w:rsidRPr="00CA7B9B" w:rsidRDefault="007B000F" w:rsidP="007B000F">
      <w:pPr>
        <w:jc w:val="center"/>
        <w:rPr>
          <w:rFonts w:ascii="Cambria" w:hAnsi="Cambria"/>
        </w:rPr>
      </w:pPr>
      <w:r w:rsidRPr="00CA7B9B">
        <w:rPr>
          <w:rFonts w:ascii="Cambria" w:hAnsi="Cambria"/>
          <w:noProof/>
        </w:rPr>
        <w:drawing>
          <wp:inline distT="0" distB="0" distL="0" distR="0" wp14:anchorId="0A6E6661" wp14:editId="30C2A950">
            <wp:extent cx="1080000" cy="1080000"/>
            <wp:effectExtent l="0" t="0" r="6350" b="6350"/>
            <wp:docPr id="104473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38358" name="Picture 1044738358"/>
                    <pic:cNvPicPr/>
                  </pic:nvPicPr>
                  <pic:blipFill>
                    <a:blip r:embed="rId6"/>
                    <a:stretch>
                      <a:fillRect/>
                    </a:stretch>
                  </pic:blipFill>
                  <pic:spPr>
                    <a:xfrm>
                      <a:off x="0" y="0"/>
                      <a:ext cx="1080000" cy="1080000"/>
                    </a:xfrm>
                    <a:prstGeom prst="rect">
                      <a:avLst/>
                    </a:prstGeom>
                  </pic:spPr>
                </pic:pic>
              </a:graphicData>
            </a:graphic>
          </wp:inline>
        </w:drawing>
      </w:r>
    </w:p>
    <w:p w14:paraId="52085255" w14:textId="6BC05DCF" w:rsidR="009E6C29" w:rsidRPr="00CA7B9B" w:rsidRDefault="004C5C8C">
      <w:pPr>
        <w:rPr>
          <w:rFonts w:ascii="Cambria" w:hAnsi="Cambria"/>
          <w:sz w:val="23"/>
          <w:szCs w:val="23"/>
        </w:rPr>
      </w:pPr>
      <w:r w:rsidRPr="00CA7B9B">
        <w:rPr>
          <w:rFonts w:ascii="Cambria" w:hAnsi="Cambria"/>
          <w:sz w:val="23"/>
          <w:szCs w:val="23"/>
          <w:highlight w:val="yellow"/>
        </w:rPr>
        <w:t>[Month Day, 2026]</w:t>
      </w:r>
    </w:p>
    <w:p w14:paraId="244B72ED" w14:textId="77777777" w:rsidR="009E6C29" w:rsidRPr="00CA7B9B" w:rsidRDefault="004C5C8C">
      <w:pPr>
        <w:spacing w:after="0"/>
        <w:rPr>
          <w:rFonts w:ascii="Cambria" w:hAnsi="Cambria"/>
          <w:b/>
          <w:bCs/>
          <w:sz w:val="23"/>
          <w:szCs w:val="23"/>
        </w:rPr>
      </w:pPr>
      <w:r w:rsidRPr="00CA7B9B">
        <w:rPr>
          <w:rFonts w:ascii="Cambria" w:hAnsi="Cambria"/>
          <w:b/>
          <w:bCs/>
          <w:sz w:val="23"/>
          <w:szCs w:val="23"/>
        </w:rPr>
        <w:t>President Deborah MacLatchy</w:t>
      </w:r>
    </w:p>
    <w:p w14:paraId="7D84C516" w14:textId="77777777" w:rsidR="009E6C29" w:rsidRPr="00CA7B9B" w:rsidRDefault="004C5C8C">
      <w:pPr>
        <w:spacing w:after="0"/>
        <w:rPr>
          <w:rFonts w:ascii="Cambria" w:hAnsi="Cambria"/>
          <w:b/>
          <w:bCs/>
          <w:sz w:val="23"/>
          <w:szCs w:val="23"/>
        </w:rPr>
      </w:pPr>
      <w:r w:rsidRPr="00CA7B9B">
        <w:rPr>
          <w:rFonts w:ascii="Cambria" w:hAnsi="Cambria"/>
          <w:b/>
          <w:bCs/>
          <w:sz w:val="23"/>
          <w:szCs w:val="23"/>
        </w:rPr>
        <w:t>President and Vice-Chancellor</w:t>
      </w:r>
    </w:p>
    <w:p w14:paraId="6989D8C6" w14:textId="77777777" w:rsidR="009E6C29" w:rsidRPr="00CA7B9B" w:rsidRDefault="004C5C8C">
      <w:pPr>
        <w:spacing w:after="0"/>
        <w:rPr>
          <w:rFonts w:ascii="Cambria" w:hAnsi="Cambria"/>
          <w:b/>
          <w:bCs/>
          <w:sz w:val="23"/>
          <w:szCs w:val="23"/>
        </w:rPr>
      </w:pPr>
      <w:r w:rsidRPr="00CA7B9B">
        <w:rPr>
          <w:rFonts w:ascii="Cambria" w:hAnsi="Cambria"/>
          <w:b/>
          <w:bCs/>
          <w:sz w:val="23"/>
          <w:szCs w:val="23"/>
        </w:rPr>
        <w:t>Wilfrid Laurier University</w:t>
      </w:r>
    </w:p>
    <w:p w14:paraId="684E0077" w14:textId="77777777" w:rsidR="009E6C29" w:rsidRPr="00CA7B9B" w:rsidRDefault="009E6C29">
      <w:pPr>
        <w:spacing w:after="0"/>
        <w:rPr>
          <w:rFonts w:ascii="Cambria" w:hAnsi="Cambria"/>
          <w:sz w:val="23"/>
          <w:szCs w:val="23"/>
        </w:rPr>
      </w:pPr>
    </w:p>
    <w:p w14:paraId="1374BB96" w14:textId="77777777" w:rsidR="009E6C29" w:rsidRPr="00CA7B9B" w:rsidRDefault="004C5C8C">
      <w:pPr>
        <w:spacing w:after="0"/>
        <w:rPr>
          <w:rFonts w:ascii="Cambria" w:hAnsi="Cambria"/>
          <w:sz w:val="23"/>
          <w:szCs w:val="23"/>
        </w:rPr>
      </w:pPr>
      <w:r w:rsidRPr="00CA7B9B">
        <w:rPr>
          <w:rFonts w:ascii="Cambria" w:hAnsi="Cambria"/>
          <w:sz w:val="23"/>
          <w:szCs w:val="23"/>
        </w:rPr>
        <w:t>and</w:t>
      </w:r>
    </w:p>
    <w:p w14:paraId="004D219E" w14:textId="77777777" w:rsidR="009E6C29" w:rsidRPr="00CA7B9B" w:rsidRDefault="009E6C29">
      <w:pPr>
        <w:spacing w:after="0"/>
        <w:rPr>
          <w:rFonts w:ascii="Cambria" w:hAnsi="Cambria"/>
          <w:sz w:val="23"/>
          <w:szCs w:val="23"/>
        </w:rPr>
      </w:pPr>
    </w:p>
    <w:p w14:paraId="2A0F5FC0" w14:textId="77777777" w:rsidR="009E6C29" w:rsidRPr="00CA7B9B" w:rsidRDefault="004C5C8C">
      <w:pPr>
        <w:rPr>
          <w:rFonts w:ascii="Cambria" w:hAnsi="Cambria"/>
          <w:b/>
          <w:bCs/>
          <w:sz w:val="23"/>
          <w:szCs w:val="23"/>
        </w:rPr>
      </w:pPr>
      <w:r w:rsidRPr="00CA7B9B">
        <w:rPr>
          <w:rFonts w:ascii="Cambria" w:hAnsi="Cambria"/>
          <w:b/>
          <w:bCs/>
          <w:sz w:val="23"/>
          <w:szCs w:val="23"/>
        </w:rPr>
        <w:t>Wilfrid Laurier University Board of Governors</w:t>
      </w:r>
    </w:p>
    <w:p w14:paraId="2AD908D1" w14:textId="77777777" w:rsidR="009E6C29" w:rsidRPr="00CA7B9B" w:rsidRDefault="004C5C8C">
      <w:pPr>
        <w:rPr>
          <w:rFonts w:ascii="Cambria" w:hAnsi="Cambria"/>
          <w:sz w:val="23"/>
          <w:szCs w:val="23"/>
        </w:rPr>
      </w:pPr>
      <w:r w:rsidRPr="00CA7B9B">
        <w:rPr>
          <w:rFonts w:ascii="Cambria" w:hAnsi="Cambria"/>
          <w:b/>
          <w:sz w:val="23"/>
          <w:szCs w:val="23"/>
        </w:rPr>
        <w:t>Re: Please support a fair agreement for WLUFA Contract Faculty and Part-time Librarians</w:t>
      </w:r>
    </w:p>
    <w:p w14:paraId="63340766" w14:textId="77777777" w:rsidR="009E6C29" w:rsidRPr="00CA7B9B" w:rsidRDefault="004C5C8C">
      <w:pPr>
        <w:rPr>
          <w:rFonts w:ascii="Cambria" w:hAnsi="Cambria"/>
          <w:sz w:val="23"/>
          <w:szCs w:val="23"/>
        </w:rPr>
      </w:pPr>
      <w:r w:rsidRPr="00CA7B9B">
        <w:rPr>
          <w:rFonts w:ascii="Cambria" w:hAnsi="Cambria"/>
          <w:sz w:val="23"/>
          <w:szCs w:val="23"/>
        </w:rPr>
        <w:t>Dear President MacLatchy and Members of the Board of Governors,</w:t>
      </w:r>
    </w:p>
    <w:p w14:paraId="5E0CCD36" w14:textId="59C54281" w:rsidR="009E6C29" w:rsidRPr="00CA7B9B" w:rsidRDefault="004C5C8C">
      <w:pPr>
        <w:rPr>
          <w:rFonts w:ascii="Cambria" w:hAnsi="Cambria"/>
          <w:sz w:val="23"/>
          <w:szCs w:val="23"/>
        </w:rPr>
      </w:pPr>
      <w:r w:rsidRPr="00CA7B9B">
        <w:rPr>
          <w:rFonts w:ascii="Cambria" w:hAnsi="Cambria"/>
          <w:sz w:val="23"/>
          <w:szCs w:val="23"/>
        </w:rPr>
        <w:t xml:space="preserve">My name is </w:t>
      </w:r>
      <w:r w:rsidRPr="00CA7B9B">
        <w:rPr>
          <w:rFonts w:ascii="Cambria" w:hAnsi="Cambria"/>
          <w:sz w:val="23"/>
          <w:szCs w:val="23"/>
          <w:highlight w:val="yellow"/>
        </w:rPr>
        <w:t>[Your Name]</w:t>
      </w:r>
      <w:r w:rsidRPr="00CA7B9B">
        <w:rPr>
          <w:rFonts w:ascii="Cambria" w:hAnsi="Cambria"/>
          <w:sz w:val="23"/>
          <w:szCs w:val="23"/>
        </w:rPr>
        <w:t xml:space="preserve">, and I am a student at Wilfrid Laurier University on the </w:t>
      </w:r>
      <w:r w:rsidRPr="00CA7B9B">
        <w:rPr>
          <w:rFonts w:ascii="Cambria" w:hAnsi="Cambria"/>
          <w:sz w:val="23"/>
          <w:szCs w:val="23"/>
          <w:highlight w:val="yellow"/>
        </w:rPr>
        <w:t>[Brantford</w:t>
      </w:r>
      <w:r w:rsidR="007B000F" w:rsidRPr="00CA7B9B">
        <w:rPr>
          <w:rFonts w:ascii="Cambria" w:hAnsi="Cambria"/>
          <w:sz w:val="23"/>
          <w:szCs w:val="23"/>
          <w:highlight w:val="yellow"/>
        </w:rPr>
        <w:t xml:space="preserve">, </w:t>
      </w:r>
      <w:r w:rsidRPr="00CA7B9B">
        <w:rPr>
          <w:rFonts w:ascii="Cambria" w:hAnsi="Cambria"/>
          <w:sz w:val="23"/>
          <w:szCs w:val="23"/>
          <w:highlight w:val="yellow"/>
        </w:rPr>
        <w:t>Waterloo</w:t>
      </w:r>
      <w:r w:rsidR="007B000F" w:rsidRPr="00CA7B9B">
        <w:rPr>
          <w:rFonts w:ascii="Cambria" w:hAnsi="Cambria"/>
          <w:sz w:val="23"/>
          <w:szCs w:val="23"/>
          <w:highlight w:val="yellow"/>
        </w:rPr>
        <w:t>, Kitchener</w:t>
      </w:r>
      <w:r w:rsidR="00E12CA5">
        <w:rPr>
          <w:rFonts w:ascii="Cambria" w:hAnsi="Cambria"/>
          <w:sz w:val="23"/>
          <w:szCs w:val="23"/>
          <w:highlight w:val="yellow"/>
        </w:rPr>
        <w:t>,</w:t>
      </w:r>
      <w:r w:rsidR="007B000F" w:rsidRPr="00CA7B9B">
        <w:rPr>
          <w:rFonts w:ascii="Cambria" w:hAnsi="Cambria"/>
          <w:sz w:val="23"/>
          <w:szCs w:val="23"/>
          <w:highlight w:val="yellow"/>
        </w:rPr>
        <w:t xml:space="preserve"> Milton</w:t>
      </w:r>
      <w:r w:rsidR="00E12CA5">
        <w:rPr>
          <w:rFonts w:ascii="Cambria" w:hAnsi="Cambria"/>
          <w:sz w:val="23"/>
          <w:szCs w:val="23"/>
          <w:highlight w:val="yellow"/>
        </w:rPr>
        <w:t xml:space="preserve"> or online</w:t>
      </w:r>
      <w:r w:rsidRPr="00CA7B9B">
        <w:rPr>
          <w:rFonts w:ascii="Cambria" w:hAnsi="Cambria"/>
          <w:sz w:val="23"/>
          <w:szCs w:val="23"/>
          <w:highlight w:val="yellow"/>
        </w:rPr>
        <w:t>]</w:t>
      </w:r>
      <w:r w:rsidRPr="00CA7B9B">
        <w:rPr>
          <w:rFonts w:ascii="Cambria" w:hAnsi="Cambria"/>
          <w:sz w:val="23"/>
          <w:szCs w:val="23"/>
        </w:rPr>
        <w:t xml:space="preserve"> campus, studying </w:t>
      </w:r>
      <w:r w:rsidRPr="004C5C8C">
        <w:rPr>
          <w:rFonts w:ascii="Cambria" w:hAnsi="Cambria"/>
          <w:sz w:val="23"/>
          <w:szCs w:val="23"/>
          <w:highlight w:val="yellow"/>
        </w:rPr>
        <w:t>[Program or Faculty]</w:t>
      </w:r>
      <w:r w:rsidRPr="00CA7B9B">
        <w:rPr>
          <w:rFonts w:ascii="Cambria" w:hAnsi="Cambria"/>
          <w:sz w:val="23"/>
          <w:szCs w:val="23"/>
        </w:rPr>
        <w:t>. I am writing to urge the University to reach a fair agreement with WLUFA’s Contract Faculty and Part-time Librarians.</w:t>
      </w:r>
    </w:p>
    <w:p w14:paraId="2C2985CE" w14:textId="77777777" w:rsidR="009E6C29" w:rsidRPr="00CA7B9B" w:rsidRDefault="004C5C8C">
      <w:pPr>
        <w:rPr>
          <w:rFonts w:ascii="Cambria" w:hAnsi="Cambria"/>
          <w:sz w:val="23"/>
          <w:szCs w:val="23"/>
        </w:rPr>
      </w:pPr>
      <w:r w:rsidRPr="00CA7B9B">
        <w:rPr>
          <w:rFonts w:ascii="Cambria" w:hAnsi="Cambria"/>
          <w:sz w:val="23"/>
          <w:szCs w:val="23"/>
        </w:rPr>
        <w:t>Students rely on Contract Faculty for a significant share of undergraduate teaching. When instructors face unstable working conditions, limited job security, and unfair compensation, students feel the impact through course continuity, access to academic support, and the overall learning environment.</w:t>
      </w:r>
    </w:p>
    <w:p w14:paraId="4FFF0CF9" w14:textId="77777777" w:rsidR="009E6C29" w:rsidRPr="00CA7B9B" w:rsidRDefault="004C5C8C">
      <w:pPr>
        <w:rPr>
          <w:rFonts w:ascii="Cambria" w:hAnsi="Cambria"/>
          <w:sz w:val="23"/>
          <w:szCs w:val="23"/>
        </w:rPr>
      </w:pPr>
      <w:r w:rsidRPr="00CA7B9B">
        <w:rPr>
          <w:rFonts w:ascii="Cambria" w:hAnsi="Cambria"/>
          <w:sz w:val="23"/>
          <w:szCs w:val="23"/>
        </w:rPr>
        <w:t>I am asking the University to make meaningful progress on the three key issues: working conditions, job security, and compensation. A fair settlement is the best way to protect students from disruption and to strengthen learning conditions across campus.</w:t>
      </w:r>
    </w:p>
    <w:p w14:paraId="06A17DD5" w14:textId="77777777" w:rsidR="009E6C29" w:rsidRPr="00CA7B9B" w:rsidRDefault="004C5C8C">
      <w:pPr>
        <w:rPr>
          <w:rFonts w:ascii="Cambria" w:hAnsi="Cambria"/>
          <w:sz w:val="23"/>
          <w:szCs w:val="23"/>
        </w:rPr>
      </w:pPr>
      <w:r w:rsidRPr="00CA7B9B">
        <w:rPr>
          <w:rFonts w:ascii="Cambria" w:hAnsi="Cambria"/>
          <w:sz w:val="23"/>
          <w:szCs w:val="23"/>
        </w:rPr>
        <w:t xml:space="preserve">As President and as the Board responsible for the University’s direction and financial priorities, you </w:t>
      </w:r>
      <w:proofErr w:type="gramStart"/>
      <w:r w:rsidRPr="00CA7B9B">
        <w:rPr>
          <w:rFonts w:ascii="Cambria" w:hAnsi="Cambria"/>
          <w:sz w:val="23"/>
          <w:szCs w:val="23"/>
        </w:rPr>
        <w:t>have the ability to</w:t>
      </w:r>
      <w:proofErr w:type="gramEnd"/>
      <w:r w:rsidRPr="00CA7B9B">
        <w:rPr>
          <w:rFonts w:ascii="Cambria" w:hAnsi="Cambria"/>
          <w:sz w:val="23"/>
          <w:szCs w:val="23"/>
        </w:rPr>
        <w:t xml:space="preserve"> help make a fair settlement possible. Please use that authority now to support </w:t>
      </w:r>
      <w:proofErr w:type="gramStart"/>
      <w:r w:rsidRPr="00CA7B9B">
        <w:rPr>
          <w:rFonts w:ascii="Cambria" w:hAnsi="Cambria"/>
          <w:sz w:val="23"/>
          <w:szCs w:val="23"/>
        </w:rPr>
        <w:t>good-faith</w:t>
      </w:r>
      <w:proofErr w:type="gramEnd"/>
      <w:r w:rsidRPr="00CA7B9B">
        <w:rPr>
          <w:rFonts w:ascii="Cambria" w:hAnsi="Cambria"/>
          <w:sz w:val="23"/>
          <w:szCs w:val="23"/>
        </w:rPr>
        <w:t xml:space="preserve"> bargaining and reach an agreement that invests in the people who teach us.</w:t>
      </w:r>
    </w:p>
    <w:p w14:paraId="4C6C5CE6" w14:textId="77777777" w:rsidR="009E6C29" w:rsidRPr="00CA7B9B" w:rsidRDefault="004C5C8C">
      <w:pPr>
        <w:spacing w:after="360"/>
        <w:rPr>
          <w:rFonts w:ascii="Cambria" w:hAnsi="Cambria"/>
          <w:sz w:val="23"/>
          <w:szCs w:val="23"/>
        </w:rPr>
      </w:pPr>
      <w:r w:rsidRPr="00CA7B9B">
        <w:rPr>
          <w:rFonts w:ascii="Cambria" w:hAnsi="Cambria"/>
          <w:sz w:val="23"/>
          <w:szCs w:val="23"/>
        </w:rPr>
        <w:t>Sincerely,</w:t>
      </w:r>
    </w:p>
    <w:p w14:paraId="7434D42B" w14:textId="77777777" w:rsidR="009E6C29" w:rsidRPr="00CA7B9B" w:rsidRDefault="004C5C8C">
      <w:pPr>
        <w:spacing w:after="0"/>
        <w:rPr>
          <w:rFonts w:ascii="Cambria" w:hAnsi="Cambria"/>
          <w:sz w:val="23"/>
          <w:szCs w:val="23"/>
          <w:highlight w:val="yellow"/>
        </w:rPr>
      </w:pPr>
      <w:r w:rsidRPr="00CA7B9B">
        <w:rPr>
          <w:rFonts w:ascii="Cambria" w:hAnsi="Cambria"/>
          <w:sz w:val="23"/>
          <w:szCs w:val="23"/>
          <w:highlight w:val="yellow"/>
        </w:rPr>
        <w:t>[Your Name]</w:t>
      </w:r>
    </w:p>
    <w:p w14:paraId="29BC760D" w14:textId="77777777" w:rsidR="009E6C29" w:rsidRPr="00CA7B9B" w:rsidRDefault="004C5C8C">
      <w:pPr>
        <w:spacing w:after="0"/>
        <w:rPr>
          <w:rFonts w:ascii="Cambria" w:hAnsi="Cambria"/>
          <w:sz w:val="23"/>
          <w:szCs w:val="23"/>
          <w:highlight w:val="yellow"/>
        </w:rPr>
      </w:pPr>
      <w:r w:rsidRPr="00CA7B9B">
        <w:rPr>
          <w:rFonts w:ascii="Cambria" w:hAnsi="Cambria"/>
          <w:sz w:val="23"/>
          <w:szCs w:val="23"/>
          <w:highlight w:val="yellow"/>
        </w:rPr>
        <w:t>[Program and Year]</w:t>
      </w:r>
    </w:p>
    <w:p w14:paraId="100FD3F5" w14:textId="77777777" w:rsidR="009E6C29" w:rsidRPr="00CA7B9B" w:rsidRDefault="004C5C8C">
      <w:pPr>
        <w:spacing w:after="0"/>
        <w:rPr>
          <w:rFonts w:ascii="Cambria" w:hAnsi="Cambria"/>
          <w:sz w:val="23"/>
          <w:szCs w:val="23"/>
        </w:rPr>
      </w:pPr>
      <w:r w:rsidRPr="00CA7B9B">
        <w:rPr>
          <w:rFonts w:ascii="Cambria" w:hAnsi="Cambria"/>
          <w:sz w:val="23"/>
          <w:szCs w:val="23"/>
          <w:highlight w:val="yellow"/>
        </w:rPr>
        <w:t>[Email or phone, optional]</w:t>
      </w:r>
    </w:p>
    <w:sectPr w:rsidR="009E6C29" w:rsidRPr="00CA7B9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6110084">
    <w:abstractNumId w:val="8"/>
  </w:num>
  <w:num w:numId="2" w16cid:durableId="171458965">
    <w:abstractNumId w:val="6"/>
  </w:num>
  <w:num w:numId="3" w16cid:durableId="1304894289">
    <w:abstractNumId w:val="5"/>
  </w:num>
  <w:num w:numId="4" w16cid:durableId="1158301543">
    <w:abstractNumId w:val="4"/>
  </w:num>
  <w:num w:numId="5" w16cid:durableId="1454252310">
    <w:abstractNumId w:val="7"/>
  </w:num>
  <w:num w:numId="6" w16cid:durableId="732578701">
    <w:abstractNumId w:val="3"/>
  </w:num>
  <w:num w:numId="7" w16cid:durableId="501972412">
    <w:abstractNumId w:val="2"/>
  </w:num>
  <w:num w:numId="8" w16cid:durableId="1869902844">
    <w:abstractNumId w:val="1"/>
  </w:num>
  <w:num w:numId="9" w16cid:durableId="144908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C5C8C"/>
    <w:rsid w:val="00753816"/>
    <w:rsid w:val="007B000F"/>
    <w:rsid w:val="009E6C29"/>
    <w:rsid w:val="00A71850"/>
    <w:rsid w:val="00AA1D8D"/>
    <w:rsid w:val="00B47730"/>
    <w:rsid w:val="00CA7B9B"/>
    <w:rsid w:val="00CB0664"/>
    <w:rsid w:val="00E12C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FC021"/>
  <w14:defaultImageDpi w14:val="300"/>
  <w15:docId w15:val="{5018723C-2350-4E83-AFF7-C436DD3B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1283</Characters>
  <Application>Microsoft Office Word</Application>
  <DocSecurity>0</DocSecurity>
  <Lines>30</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Ladner</cp:lastModifiedBy>
  <cp:revision>2</cp:revision>
  <dcterms:created xsi:type="dcterms:W3CDTF">2026-02-04T14:22:00Z</dcterms:created>
  <dcterms:modified xsi:type="dcterms:W3CDTF">2026-02-04T14:22:00Z</dcterms:modified>
  <cp:category/>
</cp:coreProperties>
</file>